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Fairytastic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leaves you money in the middle of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winged creatures with pointed noses and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Fairies love sitting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 love to eat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love the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watches over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Lucky green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no bigger than your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has a cold and wicked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spin curtains for Fairies in their webs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Peter Pan's Fairy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the Queen of the Fairies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Fairytastic Fun</dc:title>
  <dcterms:created xsi:type="dcterms:W3CDTF">2021-10-11T06:42:59Z</dcterms:created>
  <dcterms:modified xsi:type="dcterms:W3CDTF">2021-10-11T06:42:59Z</dcterms:modified>
</cp:coreProperties>
</file>