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MADRE PAULA    </w:t>
      </w:r>
      <w:r>
        <w:t xml:space="preserve">   SUMMERTIME    </w:t>
      </w:r>
      <w:r>
        <w:t xml:space="preserve">   SAVIOUR    </w:t>
      </w:r>
      <w:r>
        <w:t xml:space="preserve">   CHURCH    </w:t>
      </w:r>
      <w:r>
        <w:t xml:space="preserve">   SUELLEN    </w:t>
      </w:r>
      <w:r>
        <w:t xml:space="preserve">   HEDIAH    </w:t>
      </w:r>
      <w:r>
        <w:t xml:space="preserve">   CARLITOS    </w:t>
      </w:r>
      <w:r>
        <w:t xml:space="preserve">   FAITH    </w:t>
      </w:r>
      <w:r>
        <w:t xml:space="preserve">   DISCIPLINE    </w:t>
      </w:r>
      <w:r>
        <w:t xml:space="preserve">   PEACE    </w:t>
      </w:r>
      <w:r>
        <w:t xml:space="preserve">   TRUST    </w:t>
      </w:r>
      <w:r>
        <w:t xml:space="preserve">   TRUTHFUL    </w:t>
      </w:r>
      <w:r>
        <w:t xml:space="preserve">   LOVE    </w:t>
      </w:r>
      <w:r>
        <w:t xml:space="preserve">   DEVOTION    </w:t>
      </w:r>
      <w:r>
        <w:t xml:space="preserve">   BEAUTIFUL    </w:t>
      </w:r>
      <w:r>
        <w:t xml:space="preserve">   SUBMISSION    </w:t>
      </w:r>
      <w:r>
        <w:t xml:space="preserve">   HONESTY    </w:t>
      </w:r>
      <w:r>
        <w:t xml:space="preserve">   BROTHERHOOD    </w:t>
      </w:r>
      <w:r>
        <w:t xml:space="preserve">   UNITY    </w:t>
      </w:r>
      <w:r>
        <w:t xml:space="preserve">   EQUALITY    </w:t>
      </w:r>
      <w:r>
        <w:t xml:space="preserve">   INTENTION    </w:t>
      </w:r>
      <w:r>
        <w:t xml:space="preserve">   CHARITY    </w:t>
      </w:r>
      <w:r>
        <w:t xml:space="preserve">   CHRIST    </w:t>
      </w:r>
      <w:r>
        <w:t xml:space="preserve">   JESUS    </w:t>
      </w:r>
      <w:r>
        <w:t xml:space="preserve">   HOPE    </w:t>
      </w:r>
      <w:r>
        <w:t xml:space="preserve">   FAMILY    </w:t>
      </w:r>
      <w:r>
        <w:t xml:space="preserve">   FOREVER    </w:t>
      </w:r>
      <w:r>
        <w:t xml:space="preserve">   SERVICE    </w:t>
      </w:r>
      <w:r>
        <w:t xml:space="preserve">   CROSS    </w:t>
      </w:r>
      <w:r>
        <w:t xml:space="preserve">   CRISS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2021-10-11T06:44:24Z</dcterms:created>
  <dcterms:modified xsi:type="dcterms:W3CDTF">2021-10-11T06:44:24Z</dcterms:modified>
</cp:coreProperties>
</file>