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Nicholas    </w:t>
      </w:r>
      <w:r>
        <w:t xml:space="preserve">   Lewis    </w:t>
      </w:r>
      <w:r>
        <w:t xml:space="preserve">   Testimony    </w:t>
      </w:r>
      <w:r>
        <w:t xml:space="preserve">   Nourish    </w:t>
      </w:r>
      <w:r>
        <w:t xml:space="preserve">   Desire    </w:t>
      </w:r>
      <w:r>
        <w:t xml:space="preserve">   Humility    </w:t>
      </w:r>
      <w:r>
        <w:t xml:space="preserve">   Serve    </w:t>
      </w:r>
      <w:r>
        <w:t xml:space="preserve">   Commandments    </w:t>
      </w:r>
      <w:r>
        <w:t xml:space="preserve">   Obey    </w:t>
      </w:r>
      <w:r>
        <w:t xml:space="preserve">   Scriptures    </w:t>
      </w:r>
      <w:r>
        <w:t xml:space="preserve">   Study    </w:t>
      </w:r>
      <w:r>
        <w:t xml:space="preserve">   Pray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</dc:title>
  <dcterms:created xsi:type="dcterms:W3CDTF">2021-10-11T06:43:01Z</dcterms:created>
  <dcterms:modified xsi:type="dcterms:W3CDTF">2021-10-11T06:43:01Z</dcterms:modified>
</cp:coreProperties>
</file>