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Christmas    </w:t>
      </w:r>
      <w:r>
        <w:t xml:space="preserve">   Reward    </w:t>
      </w:r>
      <w:r>
        <w:t xml:space="preserve">   Believe    </w:t>
      </w:r>
      <w:r>
        <w:t xml:space="preserve">   God    </w:t>
      </w:r>
      <w:r>
        <w:t xml:space="preserve">   Hearing    </w:t>
      </w:r>
      <w:r>
        <w:t xml:space="preserve">   Hope    </w:t>
      </w:r>
      <w:r>
        <w:t xml:space="preserve">   Love    </w:t>
      </w:r>
      <w:r>
        <w:t xml:space="preserve">   Mark    </w:t>
      </w:r>
      <w:r>
        <w:t xml:space="preserve">   Mathew    </w:t>
      </w:r>
      <w:r>
        <w:t xml:space="preserve">   Bible    </w:t>
      </w:r>
      <w:r>
        <w:t xml:space="preserve">   Sight    </w:t>
      </w:r>
      <w:r>
        <w:t xml:space="preserve">   Christian    </w:t>
      </w:r>
      <w:r>
        <w:t xml:space="preserve">   Jesus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2021-10-11T06:44:50Z</dcterms:created>
  <dcterms:modified xsi:type="dcterms:W3CDTF">2021-10-11T06:44:50Z</dcterms:modified>
</cp:coreProperties>
</file>