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 11:17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 11:4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 43:10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17:6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 28:16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17:16-19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Tim 4:7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Eph 6:16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Mt 9:22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2021-10-11T06:43:22Z</dcterms:created>
  <dcterms:modified xsi:type="dcterms:W3CDTF">2021-10-11T06:43:22Z</dcterms:modified>
</cp:coreProperties>
</file>