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</w:t>
      </w:r>
    </w:p>
    <w:p>
      <w:pPr>
        <w:pStyle w:val="Questions"/>
      </w:pPr>
      <w:r>
        <w:t xml:space="preserve">1. EW MUTS HEAV 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MRUTASD ESDE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SRTTU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EIEFBL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CEINOCDENF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VCOTNCINIO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OMISTMPI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LSEEOSHFNUP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UGTRTISN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YCRNETAIT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FHATI SMOEC MRFO NEGHRAI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EHVA HTFAI IN GDO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USTTR NI THE LDOR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2 OARCIIHSTNN 5 : 7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EW KWAL BY FAHTI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NOT BY TIHGS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EANSICRE UOR HIATF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KEEP HTE TAIFH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2021-10-11T06:43:24Z</dcterms:created>
  <dcterms:modified xsi:type="dcterms:W3CDTF">2021-10-11T06:43:24Z</dcterms:modified>
</cp:coreProperties>
</file>