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leaders    </w:t>
      </w:r>
      <w:r>
        <w:t xml:space="preserve">   apostles    </w:t>
      </w:r>
      <w:r>
        <w:t xml:space="preserve">   prophet    </w:t>
      </w:r>
      <w:r>
        <w:t xml:space="preserve">   scriptures    </w:t>
      </w:r>
      <w:r>
        <w:t xml:space="preserve">   testimony    </w:t>
      </w:r>
      <w:r>
        <w:t xml:space="preserve">   holy ghost    </w:t>
      </w:r>
      <w:r>
        <w:t xml:space="preserve">   savior    </w:t>
      </w:r>
      <w:r>
        <w:t xml:space="preserve">   gospel light    </w:t>
      </w:r>
      <w:r>
        <w:t xml:space="preserve">   spiritual strength    </w:t>
      </w:r>
      <w:r>
        <w:t xml:space="preserve">   trust    </w:t>
      </w:r>
      <w:r>
        <w:t xml:space="preserve">   revelation    </w:t>
      </w:r>
      <w:r>
        <w:t xml:space="preserve">   believe    </w:t>
      </w:r>
      <w:r>
        <w:t xml:space="preserve">   faith    </w:t>
      </w:r>
      <w:r>
        <w:t xml:space="preserve">   fear    </w:t>
      </w:r>
      <w:r>
        <w:t xml:space="preserve">   doubt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2021-10-11T06:43:48Z</dcterms:created>
  <dcterms:modified xsi:type="dcterms:W3CDTF">2021-10-11T06:43:48Z</dcterms:modified>
</cp:coreProperties>
</file>