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Jesus    </w:t>
      </w:r>
      <w:r>
        <w:t xml:space="preserve">   Karma    </w:t>
      </w:r>
      <w:r>
        <w:t xml:space="preserve">   Joyful    </w:t>
      </w:r>
      <w:r>
        <w:t xml:space="preserve">   Loyalty    </w:t>
      </w:r>
      <w:r>
        <w:t xml:space="preserve">   Loving    </w:t>
      </w:r>
      <w:r>
        <w:t xml:space="preserve">   Fate    </w:t>
      </w:r>
      <w:r>
        <w:t xml:space="preserve">   Sacrifice    </w:t>
      </w:r>
      <w:r>
        <w:t xml:space="preserve">   Belief    </w:t>
      </w:r>
      <w:r>
        <w:t xml:space="preserve">   Blessings    </w:t>
      </w:r>
      <w:r>
        <w:t xml:space="preserve">   Goodness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</dc:title>
  <dcterms:created xsi:type="dcterms:W3CDTF">2021-10-11T06:43:37Z</dcterms:created>
  <dcterms:modified xsi:type="dcterms:W3CDTF">2021-10-11T06:43:37Z</dcterms:modified>
</cp:coreProperties>
</file>