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Faith in others is built on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moral foundation of faith focuses on ideas such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"__________ Hope"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Considered the opposite of evidentialism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view states beliefs should be supported with evidence.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 sense theory states that faith gives us knowledge in the same way as perception.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evidentialists, faith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Faith in ends is very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ethical element relates ________ and optimism.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three foundation of faith are philosophical, moral,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faith in others requires a reliance on your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Based on the _______ sense theory, faith is supported based on experience.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2021-10-11T06:44:09Z</dcterms:created>
  <dcterms:modified xsi:type="dcterms:W3CDTF">2021-10-11T06:44:09Z</dcterms:modified>
</cp:coreProperties>
</file>