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Faith And revelation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Gods communication of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 of our first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person of the blessed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Christian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 in no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ecumenical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Gathering the bishop with pope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be known by studying 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the one true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 we must belief as Catholics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between God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God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Gods divine life in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intellectual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revelation </dc:title>
  <dcterms:created xsi:type="dcterms:W3CDTF">2021-10-11T06:43:20Z</dcterms:created>
  <dcterms:modified xsi:type="dcterms:W3CDTF">2021-10-11T06:43:20Z</dcterms:modified>
</cp:coreProperties>
</file>