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Formation Session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early Acts of the Apostles, we learned that the early Christians gathered to break _____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were known for their strict adherence to the Law.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teaches us that the love of God is being poured into our hearts through the ____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While praying in Jerusalem, Peter had a ___ that deeply influenced the direction of the church's mission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 proclaimed that everyone who believes in Jesus receives ___ of sins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Paul's physical ____ helped him realize that he had been blind to Jesus' true identity (12)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Eucharist means _____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taught that Gentiles became Christians through their ____ in Jesus Christ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and Paul were great ____ of the early church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Council of Jerusalem, the decision was made that non-Jews would not have to first become ____ to practice the Christian faith (13)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Formation Session 2</dc:title>
  <dcterms:created xsi:type="dcterms:W3CDTF">2021-10-11T06:43:59Z</dcterms:created>
  <dcterms:modified xsi:type="dcterms:W3CDTF">2021-10-11T06:43:59Z</dcterms:modified>
</cp:coreProperties>
</file>