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Faith Friday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Revelation    </w:t>
      </w:r>
      <w:r>
        <w:t xml:space="preserve">   Jude    </w:t>
      </w:r>
      <w:r>
        <w:t xml:space="preserve">   John    </w:t>
      </w:r>
      <w:r>
        <w:t xml:space="preserve">  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Timothy    </w:t>
      </w:r>
      <w:r>
        <w:t xml:space="preserve">   Thessalonians    </w:t>
      </w:r>
      <w:r>
        <w:t xml:space="preserve">   Colossians    </w:t>
      </w:r>
      <w:r>
        <w:t xml:space="preserve">   Philippians    </w:t>
      </w:r>
      <w:r>
        <w:t xml:space="preserve">   Ehpesians    </w:t>
      </w:r>
      <w:r>
        <w:t xml:space="preserve">   Galatians    </w:t>
      </w:r>
      <w:r>
        <w:t xml:space="preserve">   Corinthians    </w:t>
      </w:r>
      <w:r>
        <w:t xml:space="preserve">   Romans    </w:t>
      </w:r>
      <w:r>
        <w:t xml:space="preserve">   Acts    </w:t>
      </w:r>
      <w:r>
        <w:t xml:space="preserve">   Luke    </w:t>
      </w:r>
      <w:r>
        <w:t xml:space="preserve">   Mark    </w:t>
      </w:r>
      <w:r>
        <w:t xml:space="preserve">   Mathew    </w:t>
      </w: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Chronicles    </w:t>
      </w:r>
      <w:r>
        <w:t xml:space="preserve">   Kings    </w:t>
      </w:r>
      <w:r>
        <w:t xml:space="preserve">  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  <w:r>
        <w:t xml:space="preserve">   Jesus    </w:t>
      </w:r>
      <w:r>
        <w:t xml:space="preserve">   Faith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Friday Word Search</dc:title>
  <dcterms:created xsi:type="dcterms:W3CDTF">2021-10-11T06:43:42Z</dcterms:created>
  <dcterms:modified xsi:type="dcterms:W3CDTF">2021-10-11T06:43:42Z</dcterms:modified>
</cp:coreProperties>
</file>