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Faith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Worshiping not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signs instituted by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Adoration and honor given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feast, angles passing over, Jesus getting resurrected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Established by God through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 God with all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 signs and instruments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One, holy, catholic, apostolic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adoration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Eucharist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children receive first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graces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people called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Unbaptized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parts of the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Catholic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holy through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strong in faith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Glossary</dc:title>
  <dcterms:created xsi:type="dcterms:W3CDTF">2021-10-11T06:43:45Z</dcterms:created>
  <dcterms:modified xsi:type="dcterms:W3CDTF">2021-10-11T06:43:45Z</dcterms:modified>
</cp:coreProperties>
</file>