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&amp;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Believe    </w:t>
      </w:r>
      <w:r>
        <w:t xml:space="preserve">   Brightness    </w:t>
      </w:r>
      <w:r>
        <w:t xml:space="preserve">   Confidence    </w:t>
      </w:r>
      <w:r>
        <w:t xml:space="preserve">   Exaltation    </w:t>
      </w:r>
      <w:r>
        <w:t xml:space="preserve">   Faith    </w:t>
      </w:r>
      <w:r>
        <w:t xml:space="preserve">   Forward    </w:t>
      </w:r>
      <w:r>
        <w:t xml:space="preserve">   Foundation    </w:t>
      </w:r>
      <w:r>
        <w:t xml:space="preserve">   Good Works    </w:t>
      </w:r>
      <w:r>
        <w:t xml:space="preserve">   Hope    </w:t>
      </w:r>
      <w:r>
        <w:t xml:space="preserve">   Miracles    </w:t>
      </w:r>
      <w:r>
        <w:t xml:space="preserve">   Optimism    </w:t>
      </w:r>
      <w:r>
        <w:t xml:space="preserve">   Patience    </w:t>
      </w:r>
      <w:r>
        <w:t xml:space="preserve">   Perspective    </w:t>
      </w:r>
      <w:r>
        <w:t xml:space="preserve">   Power    </w:t>
      </w:r>
      <w:r>
        <w:t xml:space="preserve">   Resilience    </w:t>
      </w:r>
      <w:r>
        <w:t xml:space="preserve">   Seed    </w:t>
      </w:r>
      <w:r>
        <w:t xml:space="preserve">   Steadfast    </w:t>
      </w:r>
      <w:r>
        <w:t xml:space="preserve">   Testimony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&amp; Hope</dc:title>
  <dcterms:created xsi:type="dcterms:W3CDTF">2021-10-11T06:44:54Z</dcterms:created>
  <dcterms:modified xsi:type="dcterms:W3CDTF">2021-10-11T06:44:54Z</dcterms:modified>
</cp:coreProperties>
</file>