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Faith - Joel 2:25 and 2 Corinthians 5:7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Faith    </w:t>
      </w:r>
      <w:r>
        <w:t xml:space="preserve">   Believe    </w:t>
      </w:r>
      <w:r>
        <w:t xml:space="preserve">   God    </w:t>
      </w:r>
      <w:r>
        <w:t xml:space="preserve">   Trust    </w:t>
      </w:r>
      <w:r>
        <w:t xml:space="preserve">   Change    </w:t>
      </w:r>
      <w:r>
        <w:t xml:space="preserve">   Corinthians    </w:t>
      </w:r>
      <w:r>
        <w:t xml:space="preserve">   Sight    </w:t>
      </w:r>
      <w:r>
        <w:t xml:space="preserve">   Joel    </w:t>
      </w:r>
      <w:r>
        <w:t xml:space="preserve">   Amazing    </w:t>
      </w:r>
      <w:r>
        <w:t xml:space="preserve">   Walk    </w:t>
      </w:r>
      <w:r>
        <w:t xml:space="preserve">   Restore    </w:t>
      </w:r>
      <w:r>
        <w:t xml:space="preserve">   Follow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 - Joel 2:25 and 2 Corinthians 5:7</dc:title>
  <dcterms:created xsi:type="dcterms:W3CDTF">2021-10-11T06:44:10Z</dcterms:created>
  <dcterms:modified xsi:type="dcterms:W3CDTF">2021-10-11T06:44:10Z</dcterms:modified>
</cp:coreProperties>
</file>