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Faith Kids Questions  Weeks 1 - 5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But men spoke from God as they were carried along by the _____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God's Word is _____ and true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 of Your Word is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Now we have received the Spirit who is from God, that we might _____ the things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God's Word has existed ________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gave his holy _____ His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God's Word is _____ because God tells only the truth.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 of God helps us know that the Bible is true and that it is God's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uses His Word to carry out His will in the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 God and keep His _____ for this is the whole duty of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Bible is the only inspired _____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 teaches what God wants us to believe and how He wants us to behave.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Bible is always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accepted it not as the word of men but as what it ______ is, the Word of God, which is at work in you believers.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Kids Questions  Weeks 1 - 5</dc:title>
  <dcterms:created xsi:type="dcterms:W3CDTF">2021-10-11T06:44:22Z</dcterms:created>
  <dcterms:modified xsi:type="dcterms:W3CDTF">2021-10-11T06:44:22Z</dcterms:modified>
</cp:coreProperties>
</file>