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Like a Mustard Seed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Nissen invented the tr......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Yeast is a tiny fu....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Ask God for f.... like a mustard seed.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tiny mustard seed can turn into a large t....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Louise Braille invented....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is big and s....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kingdom of heaven is like a m..... seed.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 Farnsworth invented the electric te.....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Frank Epperson invented the po....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Chester Greenwood invented ear....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Like a Mustard Seed</dc:title>
  <dcterms:created xsi:type="dcterms:W3CDTF">2021-10-11T06:44:35Z</dcterms:created>
  <dcterms:modified xsi:type="dcterms:W3CDTF">2021-10-11T06:44:35Z</dcterms:modified>
</cp:coreProperties>
</file>