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Hail Mary    </w:t>
      </w:r>
      <w:r>
        <w:t xml:space="preserve">   Sheep    </w:t>
      </w:r>
      <w:r>
        <w:t xml:space="preserve">   St Brons    </w:t>
      </w:r>
      <w:r>
        <w:t xml:space="preserve">   Altar    </w:t>
      </w:r>
      <w:r>
        <w:t xml:space="preserve">   Mary    </w:t>
      </w:r>
      <w:r>
        <w:t xml:space="preserve">   Our Father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Grace    </w:t>
      </w:r>
      <w:r>
        <w:t xml:space="preserve">   Sins    </w:t>
      </w:r>
      <w:r>
        <w:t xml:space="preserve">   King David    </w:t>
      </w:r>
      <w:r>
        <w:t xml:space="preserve">   God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Mix</dc:title>
  <dcterms:created xsi:type="dcterms:W3CDTF">2021-10-11T06:44:26Z</dcterms:created>
  <dcterms:modified xsi:type="dcterms:W3CDTF">2021-10-11T06:44:26Z</dcterms:modified>
</cp:coreProperties>
</file>