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Faith Over Come Fear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Abraham    </w:t>
      </w:r>
      <w:r>
        <w:t xml:space="preserve">   Afraid    </w:t>
      </w:r>
      <w:r>
        <w:t xml:space="preserve">   Bible    </w:t>
      </w:r>
      <w:r>
        <w:t xml:space="preserve">   Come    </w:t>
      </w:r>
      <w:r>
        <w:t xml:space="preserve">   Faith    </w:t>
      </w:r>
      <w:r>
        <w:t xml:space="preserve">   Fear    </w:t>
      </w:r>
      <w:r>
        <w:t xml:space="preserve">   God    </w:t>
      </w:r>
      <w:r>
        <w:t xml:space="preserve">   Godswill    </w:t>
      </w:r>
      <w:r>
        <w:t xml:space="preserve">   Help    </w:t>
      </w:r>
      <w:r>
        <w:t xml:space="preserve">   Inheritance    </w:t>
      </w:r>
      <w:r>
        <w:t xml:space="preserve">   Jesus    </w:t>
      </w:r>
      <w:r>
        <w:t xml:space="preserve">   John    </w:t>
      </w:r>
      <w:r>
        <w:t xml:space="preserve">   Love    </w:t>
      </w:r>
      <w:r>
        <w:t xml:space="preserve">   Noahark    </w:t>
      </w:r>
      <w:r>
        <w:t xml:space="preserve">   OuttheBoat    </w:t>
      </w:r>
      <w:r>
        <w:t xml:space="preserve">   Overcome    </w:t>
      </w:r>
      <w:r>
        <w:t xml:space="preserve">   PastorTRBSermon    </w:t>
      </w:r>
      <w:r>
        <w:t xml:space="preserve">   Perfect    </w:t>
      </w:r>
      <w:r>
        <w:t xml:space="preserve">   Peter    </w:t>
      </w:r>
      <w:r>
        <w:t xml:space="preserve">   Power    </w:t>
      </w:r>
      <w:r>
        <w:t xml:space="preserve">   Spirit    </w:t>
      </w:r>
      <w:r>
        <w:t xml:space="preserve">   Stepout    </w:t>
      </w:r>
      <w:r>
        <w:t xml:space="preserve">   Strength    </w:t>
      </w:r>
      <w:r>
        <w:t xml:space="preserve">   Sundayschool    </w:t>
      </w:r>
      <w:r>
        <w:t xml:space="preserve">   Trust    </w:t>
      </w:r>
      <w:r>
        <w:t xml:space="preserve">   WalkonWater    </w:t>
      </w:r>
      <w:r>
        <w:t xml:space="preserve">   Worship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Faith Over Come Fear</dc:title>
  <dcterms:created xsi:type="dcterms:W3CDTF">2021-10-11T06:44:04Z</dcterms:created>
  <dcterms:modified xsi:type="dcterms:W3CDTF">2021-10-11T06:44:04Z</dcterms:modified>
</cp:coreProperties>
</file>