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Faith Over Fear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Holy    </w:t>
      </w:r>
      <w:r>
        <w:t xml:space="preserve">   I AM    </w:t>
      </w:r>
      <w:r>
        <w:t xml:space="preserve">   Almighty    </w:t>
      </w:r>
      <w:r>
        <w:t xml:space="preserve">   Friend    </w:t>
      </w:r>
      <w:r>
        <w:t xml:space="preserve">   Teacher    </w:t>
      </w:r>
      <w:r>
        <w:t xml:space="preserve">   Jesus    </w:t>
      </w:r>
      <w:r>
        <w:t xml:space="preserve">   balloon    </w:t>
      </w:r>
      <w:r>
        <w:t xml:space="preserve">   ink    </w:t>
      </w:r>
      <w:r>
        <w:t xml:space="preserve">   Confidence    </w:t>
      </w:r>
      <w:r>
        <w:t xml:space="preserve">   conviction    </w:t>
      </w:r>
      <w:r>
        <w:t xml:space="preserve">   assurance    </w:t>
      </w:r>
      <w:r>
        <w:t xml:space="preserve">   hebrews    </w:t>
      </w:r>
      <w:r>
        <w:t xml:space="preserve">   Didymus    </w:t>
      </w:r>
      <w:r>
        <w:t xml:space="preserve">   see    </w:t>
      </w:r>
      <w:r>
        <w:t xml:space="preserve">   Believe    </w:t>
      </w:r>
      <w:r>
        <w:t xml:space="preserve">   Doubt    </w:t>
      </w:r>
      <w:r>
        <w:t xml:space="preserve">   Thomas    </w:t>
      </w:r>
      <w:r>
        <w:t xml:space="preserve">   Over    </w:t>
      </w:r>
      <w:r>
        <w:t xml:space="preserve">   Fear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 Over Fear</dc:title>
  <dcterms:created xsi:type="dcterms:W3CDTF">2021-10-11T06:44:46Z</dcterms:created>
  <dcterms:modified xsi:type="dcterms:W3CDTF">2021-10-11T06:44:46Z</dcterms:modified>
</cp:coreProperties>
</file>