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Faith, Patience, and Contentment</w:t>
      </w:r>
    </w:p>
    <w:p>
      <w:pPr>
        <w:pStyle w:val="Questions"/>
      </w:pPr>
      <w:r>
        <w:t xml:space="preserve">1. HIFTA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CAENEURND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OTNCTMENETN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ENTAEIPC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ATNHNAJO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RINFDE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LALYO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LBTTEA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OARMR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NREOEGUS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EVABR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ECNRIP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OVCTRYI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Faith, Patience, and Contentment</dc:title>
  <dcterms:created xsi:type="dcterms:W3CDTF">2021-10-11T06:44:24Z</dcterms:created>
  <dcterms:modified xsi:type="dcterms:W3CDTF">2021-10-11T06:44:24Z</dcterms:modified>
</cp:coreProperties>
</file>