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faith, this man, before he died, gave commandment concerning his bones.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faith this person led an army of 300 soldiers to fight and defeated thousands.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faith, this man, being warned of God of something not yet seen, prepared an ark that saved his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faith, this person risked their life to save the Jewish 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Knowing this, that the trying of your faith worketh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Insufficient faith left this person in deep waters.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By faith, this man chose to suffer affliction with the people of God, than to enjoy the pleasures of sin for a season.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But without faith it is _____________ to please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people shall live by faith.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ye have faith as a grain of mustard seed, ye shall say unto this ____________, Remove hence to yonder place; and it shall remove.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trusted in their riches more than Jesus.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promised in the book of John that the Father will give this to all who have faith.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person’s faith caused their servant to be healed.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we walk by faith, not by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said to this man: “Because thou hast seen me, thou hast believed: blessed are they that have not seen, and yet have believed.”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faith, this man walked with God and never saw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 faith, this man “looked for a city which hath foundations, whose builder and maker is God”.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Because of their lack of faith, these people asked Jesus for a sign.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Now faith is the ___________ of things hoped for, the evidence of things not seen.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are saved by this through faith.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cannot boast that you were saved by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man’s faith assured him a place in paradise.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Without this, faith is dead.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Puzzle</dc:title>
  <dcterms:created xsi:type="dcterms:W3CDTF">2021-10-11T06:44:18Z</dcterms:created>
  <dcterms:modified xsi:type="dcterms:W3CDTF">2021-10-11T06:44:18Z</dcterms:modified>
</cp:coreProperties>
</file>