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Faith, Self-confidence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courage    </w:t>
      </w:r>
      <w:r>
        <w:t xml:space="preserve">   Accept    </w:t>
      </w:r>
      <w:r>
        <w:t xml:space="preserve">   Certain    </w:t>
      </w:r>
      <w:r>
        <w:t xml:space="preserve">   Sure    </w:t>
      </w:r>
      <w:r>
        <w:t xml:space="preserve">   Loyalty    </w:t>
      </w:r>
      <w:r>
        <w:t xml:space="preserve">   Hope    </w:t>
      </w:r>
      <w:r>
        <w:t xml:space="preserve">   Trust    </w:t>
      </w:r>
      <w:r>
        <w:t xml:space="preserve">   Understand    </w:t>
      </w:r>
      <w:r>
        <w:t xml:space="preserve">   Caring    </w:t>
      </w:r>
      <w:r>
        <w:t xml:space="preserve">   Honest    </w:t>
      </w:r>
      <w:r>
        <w:t xml:space="preserve">   Respect    </w:t>
      </w:r>
      <w:r>
        <w:t xml:space="preserve">   Believe    </w:t>
      </w:r>
      <w:r>
        <w:t xml:space="preserve">   God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Faith, Self-confidence</dc:title>
  <dcterms:created xsi:type="dcterms:W3CDTF">2021-10-11T06:44:06Z</dcterms:created>
  <dcterms:modified xsi:type="dcterms:W3CDTF">2021-10-11T06:44:06Z</dcterms:modified>
</cp:coreProperties>
</file>