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Temple Music 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Faith Temple    </w:t>
      </w:r>
      <w:r>
        <w:t xml:space="preserve">   Music    </w:t>
      </w:r>
      <w:r>
        <w:t xml:space="preserve">   Doctor Strand    </w:t>
      </w:r>
      <w:r>
        <w:t xml:space="preserve">   Dietra    </w:t>
      </w:r>
      <w:r>
        <w:t xml:space="preserve">   Kali    </w:t>
      </w:r>
      <w:r>
        <w:t xml:space="preserve">   Gaia    </w:t>
      </w:r>
      <w:r>
        <w:t xml:space="preserve">   Holden    </w:t>
      </w:r>
      <w:r>
        <w:t xml:space="preserve">   Priscilla    </w:t>
      </w:r>
      <w:r>
        <w:t xml:space="preserve">   Hunt    </w:t>
      </w:r>
      <w:r>
        <w:t xml:space="preserve">   Byrd    </w:t>
      </w:r>
      <w:r>
        <w:t xml:space="preserve">   Eli    </w:t>
      </w:r>
      <w:r>
        <w:t xml:space="preserve">   Diamond    </w:t>
      </w:r>
      <w:r>
        <w:t xml:space="preserve">   Kea    </w:t>
      </w:r>
      <w:r>
        <w:t xml:space="preserve">   Kennedy    </w:t>
      </w:r>
      <w:r>
        <w:t xml:space="preserve">   KeaLeonard    </w:t>
      </w:r>
      <w:r>
        <w:t xml:space="preserve">   Alma    </w:t>
      </w:r>
      <w:r>
        <w:t xml:space="preserve">   Imani    </w:t>
      </w:r>
      <w:r>
        <w:t xml:space="preserve">   Deitra    </w:t>
      </w:r>
      <w:r>
        <w:t xml:space="preserve">   Johnson    </w:t>
      </w:r>
      <w:r>
        <w:t xml:space="preserve">   Natasha    </w:t>
      </w:r>
      <w:r>
        <w:t xml:space="preserve">   Bruce    </w:t>
      </w:r>
      <w:r>
        <w:t xml:space="preserve">   Conner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Temple Music Class Names</dc:title>
  <dcterms:created xsi:type="dcterms:W3CDTF">2021-10-11T06:44:13Z</dcterms:created>
  <dcterms:modified xsi:type="dcterms:W3CDTF">2021-10-11T06:44:13Z</dcterms:modified>
</cp:coreProperties>
</file>