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&amp;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receive    </w:t>
      </w:r>
      <w:r>
        <w:t xml:space="preserve">   wind    </w:t>
      </w:r>
      <w:r>
        <w:t xml:space="preserve">   sea    </w:t>
      </w:r>
      <w:r>
        <w:t xml:space="preserve">   wave    </w:t>
      </w:r>
      <w:r>
        <w:t xml:space="preserve">   giving    </w:t>
      </w:r>
      <w:r>
        <w:t xml:space="preserve">   tested    </w:t>
      </w:r>
      <w:r>
        <w:t xml:space="preserve">   Lord    </w:t>
      </w:r>
      <w:r>
        <w:t xml:space="preserve">   doubt    </w:t>
      </w:r>
      <w:r>
        <w:t xml:space="preserve">   believe    </w:t>
      </w:r>
      <w:r>
        <w:t xml:space="preserve">   generous    </w:t>
      </w:r>
      <w:r>
        <w:t xml:space="preserve">   complete    </w:t>
      </w:r>
      <w:r>
        <w:t xml:space="preserve">   mature    </w:t>
      </w:r>
      <w:r>
        <w:t xml:space="preserve">   patient    </w:t>
      </w:r>
      <w:r>
        <w:t xml:space="preserve">   happy    </w:t>
      </w:r>
      <w:r>
        <w:t xml:space="preserve">   sisters    </w:t>
      </w:r>
      <w:r>
        <w:t xml:space="preserve">   brothers    </w:t>
      </w:r>
      <w:r>
        <w:t xml:space="preserve">   Wisdom    </w:t>
      </w:r>
      <w:r>
        <w:t xml:space="preserve">   Faith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&amp; Wisdom</dc:title>
  <dcterms:created xsi:type="dcterms:W3CDTF">2021-10-11T06:43:15Z</dcterms:created>
  <dcterms:modified xsi:type="dcterms:W3CDTF">2021-10-11T06:43:15Z</dcterms:modified>
</cp:coreProperties>
</file>