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Faith Word Review, Lessons 11-13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 and respectful treatment to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spiritual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others as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God thanks and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God's laws, given to us by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Talking and listening to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Teaching office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Responsibilities as members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us what is good and what is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model of how to live, given at the Sermon on the 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couple gets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Understanding and sharing other's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forward to God's Kingdom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Trust in God's love</w:t>
            </w:r>
          </w:p>
        </w:tc>
      </w:tr>
    </w:tbl>
    <w:p>
      <w:pPr>
        <w:pStyle w:val="WordBankMedium"/>
      </w:pPr>
      <w:r>
        <w:t xml:space="preserve">   Matrimony    </w:t>
      </w:r>
      <w:r>
        <w:t xml:space="preserve">   hope    </w:t>
      </w:r>
      <w:r>
        <w:t xml:space="preserve">   charity    </w:t>
      </w:r>
      <w:r>
        <w:t xml:space="preserve">   Commandments    </w:t>
      </w:r>
      <w:r>
        <w:t xml:space="preserve">   Magisterium    </w:t>
      </w:r>
      <w:r>
        <w:t xml:space="preserve">   precepts    </w:t>
      </w:r>
      <w:r>
        <w:t xml:space="preserve">   Beatitudes    </w:t>
      </w:r>
      <w:r>
        <w:t xml:space="preserve">   justice    </w:t>
      </w:r>
      <w:r>
        <w:t xml:space="preserve">   Compassion    </w:t>
      </w:r>
      <w:r>
        <w:t xml:space="preserve">   worship    </w:t>
      </w:r>
      <w:r>
        <w:t xml:space="preserve">   conscience    </w:t>
      </w:r>
      <w:r>
        <w:t xml:space="preserve">   virtue    </w:t>
      </w:r>
      <w:r>
        <w:t xml:space="preserve">   faith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Word Review, Lessons 11-13</dc:title>
  <dcterms:created xsi:type="dcterms:W3CDTF">2021-10-11T06:44:54Z</dcterms:created>
  <dcterms:modified xsi:type="dcterms:W3CDTF">2021-10-11T06:44:54Z</dcterms:modified>
</cp:coreProperties>
</file>