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Word Scramble</w:t>
      </w:r>
    </w:p>
    <w:p>
      <w:pPr>
        <w:pStyle w:val="Questions"/>
      </w:pPr>
      <w:r>
        <w:t xml:space="preserve">1. FIAHT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IVEBLEE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APREYR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ELMARCSI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DFICNEOCNE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TUTRS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VICTNIOCON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BELIB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DRNEFI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 Scramble</dc:title>
  <dcterms:created xsi:type="dcterms:W3CDTF">2021-10-11T06:44:45Z</dcterms:created>
  <dcterms:modified xsi:type="dcterms:W3CDTF">2021-10-11T06:44:45Z</dcterms:modified>
</cp:coreProperties>
</file>