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Designer    </w:t>
      </w:r>
      <w:r>
        <w:t xml:space="preserve">   Baptism    </w:t>
      </w:r>
      <w:r>
        <w:t xml:space="preserve">   Tradition    </w:t>
      </w:r>
      <w:r>
        <w:t xml:space="preserve">   Ultimate Beauty    </w:t>
      </w:r>
      <w:r>
        <w:t xml:space="preserve">   Necessary Being    </w:t>
      </w:r>
      <w:r>
        <w:t xml:space="preserve">   First Cause    </w:t>
      </w:r>
      <w:r>
        <w:t xml:space="preserve">   Prime Mover    </w:t>
      </w:r>
      <w:r>
        <w:t xml:space="preserve">   Thomas Aquinas    </w:t>
      </w:r>
      <w:r>
        <w:t xml:space="preserve">   Commandments    </w:t>
      </w:r>
      <w:r>
        <w:t xml:space="preserve">   Community    </w:t>
      </w:r>
      <w:r>
        <w:t xml:space="preserve">   Relationship    </w:t>
      </w:r>
      <w:r>
        <w:t xml:space="preserve">   God    </w:t>
      </w:r>
      <w:r>
        <w:t xml:space="preserve">   Scripture    </w:t>
      </w:r>
      <w:r>
        <w:t xml:space="preserve">   Bible    </w:t>
      </w:r>
      <w:r>
        <w:t xml:space="preserve">   Prayer    </w:t>
      </w:r>
      <w:r>
        <w:t xml:space="preserve">   Grace    </w:t>
      </w:r>
      <w:r>
        <w:t xml:space="preserve">   Church    </w:t>
      </w:r>
      <w:r>
        <w:t xml:space="preserve">   Faith    </w:t>
      </w:r>
      <w:r>
        <w:t xml:space="preserve">   Salvation    </w:t>
      </w:r>
      <w:r>
        <w:t xml:space="preserve">   Divine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Word Search</dc:title>
  <dcterms:created xsi:type="dcterms:W3CDTF">2021-10-11T06:43:19Z</dcterms:created>
  <dcterms:modified xsi:type="dcterms:W3CDTF">2021-10-11T06:43:19Z</dcterms:modified>
</cp:coreProperties>
</file>