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Incarnation    </w:t>
      </w:r>
      <w:r>
        <w:t xml:space="preserve">   Immaculate Conception    </w:t>
      </w:r>
      <w:r>
        <w:t xml:space="preserve">   Original Sin    </w:t>
      </w:r>
      <w:r>
        <w:t xml:space="preserve">   Redeemer    </w:t>
      </w:r>
      <w:r>
        <w:t xml:space="preserve">   Devil    </w:t>
      </w:r>
      <w:r>
        <w:t xml:space="preserve">   Charity    </w:t>
      </w:r>
      <w:r>
        <w:t xml:space="preserve">   Hope    </w:t>
      </w:r>
      <w:r>
        <w:t xml:space="preserve">   Grace    </w:t>
      </w:r>
      <w:r>
        <w:t xml:space="preserve">   Supernatural    </w:t>
      </w:r>
      <w:r>
        <w:t xml:space="preserve">   Scriptures    </w:t>
      </w:r>
      <w:r>
        <w:t xml:space="preserve">   Advent    </w:t>
      </w:r>
      <w:r>
        <w:t xml:space="preserve">   Shepherd    </w:t>
      </w:r>
      <w:r>
        <w:t xml:space="preserve">   Yahweh    </w:t>
      </w:r>
      <w:r>
        <w:t xml:space="preserve">   Mercy    </w:t>
      </w:r>
      <w:r>
        <w:t xml:space="preserve">   Just    </w:t>
      </w:r>
      <w:r>
        <w:t xml:space="preserve">   Great    </w:t>
      </w:r>
      <w:r>
        <w:t xml:space="preserve">   Worship    </w:t>
      </w:r>
      <w:r>
        <w:t xml:space="preserve">   Covenant    </w:t>
      </w:r>
      <w:r>
        <w:t xml:space="preserve">   Jesus    </w:t>
      </w:r>
      <w:r>
        <w:t xml:space="preserve">   Mysteries    </w:t>
      </w:r>
      <w:r>
        <w:t xml:space="preserve">   Creed    </w:t>
      </w:r>
      <w:r>
        <w:t xml:space="preserve">   Vocation    </w:t>
      </w:r>
      <w:r>
        <w:t xml:space="preserve">   Disciple    </w:t>
      </w:r>
      <w:r>
        <w:t xml:space="preserve">   Apostle    </w:t>
      </w:r>
      <w:r>
        <w:t xml:space="preserve">   Saints    </w:t>
      </w:r>
      <w:r>
        <w:t xml:space="preserve">   Sacraments    </w:t>
      </w:r>
      <w:r>
        <w:t xml:space="preserve">   Bible    </w:t>
      </w:r>
      <w:r>
        <w:t xml:space="preserve">   Trinity    </w:t>
      </w:r>
      <w:r>
        <w:t xml:space="preserve">   Holy    </w:t>
      </w:r>
      <w:r>
        <w:t xml:space="preserve">   Christian    </w:t>
      </w:r>
      <w:r>
        <w:t xml:space="preserve">   Catholic    </w:t>
      </w:r>
      <w:r>
        <w:t xml:space="preserve">   Faith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Word Search</dc:title>
  <dcterms:created xsi:type="dcterms:W3CDTF">2021-10-11T06:43:24Z</dcterms:created>
  <dcterms:modified xsi:type="dcterms:W3CDTF">2021-10-11T06:43:24Z</dcterms:modified>
</cp:coreProperties>
</file>