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when we receive the gift of the Holy Spirit; original sin and our personal sins are forgiven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Resurrection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cycle of seasons and great feasts that make up the Church's year of worship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announcement to Mary by the angel Gabriel that God had chosen her to be the Mother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God in Three Divine Persons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Ascension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Jesus that states that Jesus is truly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Paschal 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Passion, Death, Resurrection and Ascension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Sacraments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main liturgical signs of the Church given to the Church by Jesus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Liturgical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used in the Sacraments of Baptism, Confirmation and Holy 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sacramental celebration of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Divine 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Sacrament where we receive the Body and Blood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Sacrament of Healing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turn away from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Penance and Reconciliation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Good News of God's love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Eucharist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making known over time the mystery of himself and his divine plan of creation and Salvation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mystery of the Son of God becoming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Ordinary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Jesus returns to to his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Holy Trinity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being raised from the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Incarnation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Everlasting life with God, the angels, Mary and the other Saints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of year when we listen to Jesus' teachings and learn ways to live as his followers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story of God's love for his people and their response to his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Words</dc:title>
  <dcterms:created xsi:type="dcterms:W3CDTF">2021-10-11T06:43:53Z</dcterms:created>
  <dcterms:modified xsi:type="dcterms:W3CDTF">2021-10-11T06:43:53Z</dcterms:modified>
</cp:coreProperties>
</file>