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and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Accompanied    </w:t>
      </w:r>
      <w:r>
        <w:t xml:space="preserve">   Action    </w:t>
      </w:r>
      <w:r>
        <w:t xml:space="preserve">   Brothers    </w:t>
      </w:r>
      <w:r>
        <w:t xml:space="preserve">   Clothes    </w:t>
      </w:r>
      <w:r>
        <w:t xml:space="preserve">   Daily    </w:t>
      </w:r>
      <w:r>
        <w:t xml:space="preserve">   Dead    </w:t>
      </w:r>
      <w:r>
        <w:t xml:space="preserve">   Deeds    </w:t>
      </w:r>
      <w:r>
        <w:t xml:space="preserve">   Faith    </w:t>
      </w:r>
      <w:r>
        <w:t xml:space="preserve">   Food    </w:t>
      </w:r>
      <w:r>
        <w:t xml:space="preserve">   Good    </w:t>
      </w:r>
      <w:r>
        <w:t xml:space="preserve">   Itself    </w:t>
      </w:r>
      <w:r>
        <w:t xml:space="preserve">   Needs    </w:t>
      </w:r>
      <w:r>
        <w:t xml:space="preserve">   Nothing    </w:t>
      </w:r>
      <w:r>
        <w:t xml:space="preserve">   Peace    </w:t>
      </w:r>
      <w:r>
        <w:t xml:space="preserve">   Physical    </w:t>
      </w:r>
      <w:r>
        <w:t xml:space="preserve">   Sisters    </w:t>
      </w:r>
      <w:r>
        <w:t xml:space="preserve">   Warm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Action</dc:title>
  <dcterms:created xsi:type="dcterms:W3CDTF">2021-10-11T06:44:01Z</dcterms:created>
  <dcterms:modified xsi:type="dcterms:W3CDTF">2021-10-11T06:44:01Z</dcterms:modified>
</cp:coreProperties>
</file>