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and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the early church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Males today are being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Faith without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Today's Churches should do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dwell together as a faith____________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seen more on the world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cannot be a community without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 in Jesus Christ__________us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Early Church serve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Community</dc:title>
  <dcterms:created xsi:type="dcterms:W3CDTF">2021-10-11T06:43:18Z</dcterms:created>
  <dcterms:modified xsi:type="dcterms:W3CDTF">2021-10-11T06:43:18Z</dcterms:modified>
</cp:coreProperties>
</file>