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and Revelation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Revelation handed down from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ecumenical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Raising mind and heart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coming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transmission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Events forshadow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Christian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gift of the Holy Spirit to write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gathering of bishops with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close 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what God has revelaed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Bible;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storied Jesus tought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fullness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has been made 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Revelation 2</dc:title>
  <dcterms:created xsi:type="dcterms:W3CDTF">2021-10-11T06:44:05Z</dcterms:created>
  <dcterms:modified xsi:type="dcterms:W3CDTF">2021-10-11T06:44:05Z</dcterms:modified>
</cp:coreProperties>
</file>