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Blessing    </w:t>
      </w:r>
      <w:r>
        <w:t xml:space="preserve">   Nicodemus    </w:t>
      </w:r>
      <w:r>
        <w:t xml:space="preserve">   Healed    </w:t>
      </w:r>
      <w:r>
        <w:t xml:space="preserve">   Saved    </w:t>
      </w:r>
      <w:r>
        <w:t xml:space="preserve">   Israelites    </w:t>
      </w:r>
      <w:r>
        <w:t xml:space="preserve">   Arm    </w:t>
      </w:r>
      <w:r>
        <w:t xml:space="preserve">   Goliath    </w:t>
      </w:r>
      <w:r>
        <w:t xml:space="preserve">   Philistines    </w:t>
      </w:r>
      <w:r>
        <w:t xml:space="preserve">   Daniel    </w:t>
      </w:r>
      <w:r>
        <w:t xml:space="preserve">   Fasting    </w:t>
      </w:r>
      <w:r>
        <w:t xml:space="preserve">   Prayer    </w:t>
      </w:r>
      <w:r>
        <w:t xml:space="preserve">   Roman Soldiers    </w:t>
      </w:r>
      <w:r>
        <w:t xml:space="preserve">   Gethsemane    </w:t>
      </w:r>
      <w:r>
        <w:t xml:space="preserve">   Wine    </w:t>
      </w:r>
      <w:r>
        <w:t xml:space="preserve">   Bread    </w:t>
      </w:r>
      <w:r>
        <w:t xml:space="preserve">   Desert    </w:t>
      </w:r>
      <w:r>
        <w:t xml:space="preserve">   Jordon    </w:t>
      </w:r>
      <w:r>
        <w:t xml:space="preserve">   Temple    </w:t>
      </w:r>
      <w:r>
        <w:t xml:space="preserve">   Love    </w:t>
      </w:r>
      <w:r>
        <w:t xml:space="preserve">   Hope    </w:t>
      </w:r>
      <w:r>
        <w:t xml:space="preserve">   Peace    </w:t>
      </w:r>
      <w:r>
        <w:t xml:space="preserve">   Sacrement    </w:t>
      </w:r>
      <w:r>
        <w:t xml:space="preserve">   Baptism    </w:t>
      </w:r>
      <w:r>
        <w:t xml:space="preserve">   Confirmation    </w:t>
      </w:r>
      <w:r>
        <w:t xml:space="preserve">   Catechism    </w:t>
      </w:r>
      <w:r>
        <w:t xml:space="preserve">   Paradise    </w:t>
      </w:r>
      <w:r>
        <w:t xml:space="preserve">   Eve    </w:t>
      </w:r>
      <w:r>
        <w:t xml:space="preserve">   Adam    </w:t>
      </w:r>
      <w:r>
        <w:t xml:space="preserve">   Perserverance    </w:t>
      </w:r>
      <w:r>
        <w:t xml:space="preserve">   Redemption    </w:t>
      </w:r>
      <w:r>
        <w:t xml:space="preserve">   Forgiveness    </w:t>
      </w:r>
      <w:r>
        <w:t xml:space="preserve">   Leper    </w:t>
      </w:r>
      <w:r>
        <w:t xml:space="preserve">   Mary Magdalene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Cathedral    </w:t>
      </w:r>
      <w:r>
        <w:t xml:space="preserve">   Minister    </w:t>
      </w:r>
      <w:r>
        <w:t xml:space="preserve">   Priest    </w:t>
      </w:r>
      <w:r>
        <w:t xml:space="preserve">   The Pope    </w:t>
      </w:r>
      <w:r>
        <w:t xml:space="preserve">   Jerusalem    </w:t>
      </w:r>
      <w:r>
        <w:t xml:space="preserve">   Bethlehem    </w:t>
      </w:r>
      <w:r>
        <w:t xml:space="preserve">   Jacob    </w:t>
      </w:r>
      <w:r>
        <w:t xml:space="preserve">   Issac    </w:t>
      </w:r>
      <w:r>
        <w:t xml:space="preserve">   Rosary Beads    </w:t>
      </w:r>
      <w:r>
        <w:t xml:space="preserve">   Abraham    </w:t>
      </w:r>
      <w:r>
        <w:t xml:space="preserve">   Eden    </w:t>
      </w:r>
      <w:r>
        <w:t xml:space="preserve">   Charles Wesley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2021-10-11T06:44:08Z</dcterms:created>
  <dcterms:modified xsi:type="dcterms:W3CDTF">2021-10-11T06:44:08Z</dcterms:modified>
</cp:coreProperties>
</file>