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 in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dark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on Stone found by Moses 2wds (3,12)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 should exercise our faith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Game of chase and catch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Gods Book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after 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Body parts at the end of the arms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need to do to receive answers to your prayer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joining of a man and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Gospel in the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Item that catches on fire that Moses hears god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Tree that withered at Jesus' command (Matthew 21)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Judaism 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 of our saviour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in God</dc:title>
  <dcterms:created xsi:type="dcterms:W3CDTF">2021-10-11T06:44:57Z</dcterms:created>
  <dcterms:modified xsi:type="dcterms:W3CDTF">2021-10-11T06:44:57Z</dcterms:modified>
</cp:coreProperties>
</file>