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in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REPENTANCE    </w:t>
      </w:r>
      <w:r>
        <w:t xml:space="preserve">   JESUSCHRIST    </w:t>
      </w:r>
      <w:r>
        <w:t xml:space="preserve">   PRAYER    </w:t>
      </w:r>
      <w:r>
        <w:t xml:space="preserve">   LOVE    </w:t>
      </w:r>
      <w:r>
        <w:t xml:space="preserve">   HOLYGHOST    </w:t>
      </w:r>
      <w:r>
        <w:t xml:space="preserve">   BELIEVE    </w:t>
      </w:r>
      <w:r>
        <w:t xml:space="preserve">   FAITH    </w:t>
      </w:r>
      <w:r>
        <w:t xml:space="preserve">   PROPHETS    </w:t>
      </w:r>
      <w:r>
        <w:t xml:space="preserve">   CHURCH    </w:t>
      </w:r>
      <w:r>
        <w:t xml:space="preserve">   HEAVENLYFATHER    </w:t>
      </w:r>
      <w:r>
        <w:t xml:space="preserve">   SCRIPTURES    </w:t>
      </w:r>
      <w:r>
        <w:t xml:space="preserve">   BAPTISM    </w:t>
      </w:r>
      <w:r>
        <w:t xml:space="preserve">   TESTIMONY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in Jesus Christ</dc:title>
  <dcterms:created xsi:type="dcterms:W3CDTF">2021-10-11T06:43:26Z</dcterms:created>
  <dcterms:modified xsi:type="dcterms:W3CDTF">2021-10-11T06:43:26Z</dcterms:modified>
</cp:coreProperties>
</file>