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Faith of a Mustard Seed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book    </w:t>
      </w:r>
      <w:r>
        <w:t xml:space="preserve">   why    </w:t>
      </w:r>
      <w:r>
        <w:t xml:space="preserve">   healed    </w:t>
      </w:r>
      <w:r>
        <w:t xml:space="preserve">   demon    </w:t>
      </w:r>
      <w:r>
        <w:t xml:space="preserve">   boy    </w:t>
      </w:r>
      <w:r>
        <w:t xml:space="preserve">   largest    </w:t>
      </w:r>
      <w:r>
        <w:t xml:space="preserve">   smallest    </w:t>
      </w:r>
      <w:r>
        <w:t xml:space="preserve">   heart    </w:t>
      </w:r>
      <w:r>
        <w:t xml:space="preserve">   here    </w:t>
      </w:r>
      <w:r>
        <w:t xml:space="preserve">   trust    </w:t>
      </w:r>
      <w:r>
        <w:t xml:space="preserve">   inner    </w:t>
      </w:r>
      <w:r>
        <w:t xml:space="preserve">   an    </w:t>
      </w:r>
      <w:r>
        <w:t xml:space="preserve">   feeling    </w:t>
      </w:r>
      <w:r>
        <w:t xml:space="preserve">   Sparks    </w:t>
      </w:r>
      <w:r>
        <w:t xml:space="preserve">   awana    </w:t>
      </w:r>
      <w:r>
        <w:t xml:space="preserve">   impossible    </w:t>
      </w:r>
      <w:r>
        <w:t xml:space="preserve">   game    </w:t>
      </w:r>
      <w:r>
        <w:t xml:space="preserve">   possible    </w:t>
      </w:r>
      <w:r>
        <w:t xml:space="preserve">   tree    </w:t>
      </w:r>
      <w:r>
        <w:t xml:space="preserve">   mountain    </w:t>
      </w:r>
      <w:r>
        <w:t xml:space="preserve">   lesson    </w:t>
      </w:r>
      <w:r>
        <w:t xml:space="preserve">   story    </w:t>
      </w:r>
      <w:r>
        <w:t xml:space="preserve">   parable    </w:t>
      </w:r>
      <w:r>
        <w:t xml:space="preserve">   bible    </w:t>
      </w:r>
      <w:r>
        <w:t xml:space="preserve">   matthew    </w:t>
      </w:r>
      <w:r>
        <w:t xml:space="preserve">   seed    </w:t>
      </w:r>
      <w:r>
        <w:t xml:space="preserve">   mustard    </w:t>
      </w:r>
      <w:r>
        <w:t xml:space="preserve">   faith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Faith of a Mustard Seed</dc:title>
  <dcterms:created xsi:type="dcterms:W3CDTF">2021-10-11T06:43:09Z</dcterms:created>
  <dcterms:modified xsi:type="dcterms:W3CDTF">2021-10-11T06:43:09Z</dcterms:modified>
</cp:coreProperties>
</file>