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Faith over Fear-John 20:24-29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doubted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Fully devoted to God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Faith is the assurance of things hoped for and the ________ of things not seen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we blow air into as a representation of faith?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conviction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wanted to put his hands into Jesus ________marks.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believe,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told Thomas, you ______me because you____me.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Didymus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had two names, Thomas and 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believed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Now ________ is the assurance of things hoped for and the conviction of things not seen.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was one of the twelve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Thomas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Blessed are those that have not seen and yet have______.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disciples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____________be unto you.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balloon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holy mean?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over Fear-John 20:24-29</dc:title>
  <dcterms:created xsi:type="dcterms:W3CDTF">2021-10-11T06:44:49Z</dcterms:created>
  <dcterms:modified xsi:type="dcterms:W3CDTF">2021-10-11T06:44:49Z</dcterms:modified>
</cp:coreProperties>
</file>