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Faith, reason,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Rationality can show religious belief is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faith should have a rational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should be strong evidence to support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tells where the power should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that something is objectively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view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 that, intellectual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writings, miracles, religious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faith does not depend on rational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faith should be rationally provable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experience the world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belief and trust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something to be the case with or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trust or confidence in something or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Faith, reason, revelation</dc:title>
  <dcterms:created xsi:type="dcterms:W3CDTF">2021-10-11T06:43:14Z</dcterms:created>
  <dcterms:modified xsi:type="dcterms:W3CDTF">2021-10-11T06:43:14Z</dcterms:modified>
</cp:coreProperties>
</file>