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vs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or practice of the diagnosis, treatment, and prevention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solemn request for help or expression of thanks addressed to God or an object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with a vaccine to produce immunity against a disease; inoculation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minister in charge of a Christian church or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immoral act considered to be a transgression against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 or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acceptance that a statement is true or that something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transferring donated blood, blood products, or other fluid into the circulatory system of a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and worship of a superhuman controlling power, 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or transfer (something) to another place or situation, typically with some effort or upheaval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(such as penicillin or its derivatives) that inhibits the growth of or destroys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qualified to practice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Relief of the symptoms of a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making or becoming sound or healthy again.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MEDICINE    </w:t>
      </w:r>
      <w:r>
        <w:t xml:space="preserve">   DEITY    </w:t>
      </w:r>
      <w:r>
        <w:t xml:space="preserve">   VACCINATION    </w:t>
      </w:r>
      <w:r>
        <w:t xml:space="preserve">   BELIEF    </w:t>
      </w:r>
      <w:r>
        <w:t xml:space="preserve">   PHYSICIAN    </w:t>
      </w:r>
      <w:r>
        <w:t xml:space="preserve">   PASTOR    </w:t>
      </w:r>
      <w:r>
        <w:t xml:space="preserve">   CURE    </w:t>
      </w:r>
      <w:r>
        <w:t xml:space="preserve">   HEALING    </w:t>
      </w:r>
      <w:r>
        <w:t xml:space="preserve">   PRAYER    </w:t>
      </w:r>
      <w:r>
        <w:t xml:space="preserve">   SIN    </w:t>
      </w:r>
      <w:r>
        <w:t xml:space="preserve">   RELIGION    </w:t>
      </w:r>
      <w:r>
        <w:t xml:space="preserve">   ANTIBIOTIC    </w:t>
      </w:r>
      <w:r>
        <w:t xml:space="preserve">   TRANSPLANT    </w:t>
      </w:r>
      <w:r>
        <w:t xml:space="preserve">   TRANSFUSION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vs Medicine</dc:title>
  <dcterms:created xsi:type="dcterms:W3CDTF">2021-10-11T06:43:51Z</dcterms:created>
  <dcterms:modified xsi:type="dcterms:W3CDTF">2021-10-11T06:43:51Z</dcterms:modified>
</cp:coreProperties>
</file>