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give    </w:t>
      </w:r>
      <w:r>
        <w:t xml:space="preserve">   temple    </w:t>
      </w:r>
      <w:r>
        <w:t xml:space="preserve">   devoted    </w:t>
      </w:r>
      <w:r>
        <w:t xml:space="preserve">   teaching    </w:t>
      </w:r>
      <w:r>
        <w:t xml:space="preserve">   praising    </w:t>
      </w:r>
      <w:r>
        <w:t xml:space="preserve">   everything    </w:t>
      </w:r>
      <w:r>
        <w:t xml:space="preserve">   signs    </w:t>
      </w:r>
      <w:r>
        <w:t xml:space="preserve">   message    </w:t>
      </w:r>
      <w:r>
        <w:t xml:space="preserve">   Apostles    </w:t>
      </w:r>
      <w:r>
        <w:t xml:space="preserve">   together    </w:t>
      </w:r>
      <w:r>
        <w:t xml:space="preserve">   believers    </w:t>
      </w:r>
      <w:r>
        <w:t xml:space="preserve">   Messiah    </w:t>
      </w:r>
      <w:r>
        <w:t xml:space="preserve">   bread    </w:t>
      </w:r>
      <w:r>
        <w:t xml:space="preserve">   wonders    </w:t>
      </w:r>
      <w:r>
        <w:t xml:space="preserve">   sincere    </w:t>
      </w:r>
      <w:r>
        <w:t xml:space="preserve">   baptised    </w:t>
      </w:r>
      <w:r>
        <w:t xml:space="preserve">   fellowship    </w:t>
      </w:r>
      <w:r>
        <w:t xml:space="preserve">   forgiveness    </w:t>
      </w:r>
      <w:r>
        <w:t xml:space="preserve">   need    </w:t>
      </w:r>
      <w:r>
        <w:t xml:space="preserve">   repent    </w:t>
      </w:r>
      <w:r>
        <w:t xml:space="preserve">   promise    </w:t>
      </w:r>
      <w:r>
        <w:t xml:space="preserve">   property    </w:t>
      </w:r>
      <w:r>
        <w:t xml:space="preserve">   children    </w:t>
      </w:r>
      <w:r>
        <w:t xml:space="preserve">   Holy Spirit    </w:t>
      </w:r>
      <w:r>
        <w:t xml:space="preserve">   possessions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Faithful</dc:title>
  <dcterms:created xsi:type="dcterms:W3CDTF">2021-10-11T06:44:57Z</dcterms:created>
  <dcterms:modified xsi:type="dcterms:W3CDTF">2021-10-11T06:44:57Z</dcterms:modified>
</cp:coreProperties>
</file>