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Faithful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ambition    </w:t>
      </w:r>
      <w:r>
        <w:t xml:space="preserve">   argumentative    </w:t>
      </w:r>
      <w:r>
        <w:t xml:space="preserve">   believers    </w:t>
      </w:r>
      <w:r>
        <w:t xml:space="preserve">   christ    </w:t>
      </w:r>
      <w:r>
        <w:t xml:space="preserve">   church    </w:t>
      </w:r>
      <w:r>
        <w:t xml:space="preserve">   clergy    </w:t>
      </w:r>
      <w:r>
        <w:t xml:space="preserve">   communion    </w:t>
      </w:r>
      <w:r>
        <w:t xml:space="preserve">   convert    </w:t>
      </w:r>
      <w:r>
        <w:t xml:space="preserve">   Corinthian church    </w:t>
      </w:r>
      <w:r>
        <w:t xml:space="preserve">   daily reading    </w:t>
      </w:r>
      <w:r>
        <w:t xml:space="preserve">   faithful    </w:t>
      </w:r>
      <w:r>
        <w:t xml:space="preserve">   followers    </w:t>
      </w:r>
      <w:r>
        <w:t xml:space="preserve">   Gethesemane    </w:t>
      </w:r>
      <w:r>
        <w:t xml:space="preserve">   heart    </w:t>
      </w:r>
      <w:r>
        <w:t xml:space="preserve">   human condition    </w:t>
      </w:r>
      <w:r>
        <w:t xml:space="preserve">   living    </w:t>
      </w:r>
      <w:r>
        <w:t xml:space="preserve">   love    </w:t>
      </w:r>
      <w:r>
        <w:t xml:space="preserve">   marks of discipleship    </w:t>
      </w:r>
      <w:r>
        <w:t xml:space="preserve">   mind    </w:t>
      </w:r>
      <w:r>
        <w:t xml:space="preserve">   nuturing    </w:t>
      </w:r>
      <w:r>
        <w:t xml:space="preserve">   paul    </w:t>
      </w:r>
      <w:r>
        <w:t xml:space="preserve">   pray aloud together    </w:t>
      </w:r>
      <w:r>
        <w:t xml:space="preserve">   prayerfully    </w:t>
      </w:r>
      <w:r>
        <w:t xml:space="preserve">   preachers    </w:t>
      </w:r>
      <w:r>
        <w:t xml:space="preserve">   purify    </w:t>
      </w:r>
      <w:r>
        <w:t xml:space="preserve">   secular world    </w:t>
      </w:r>
      <w:r>
        <w:t xml:space="preserve">   spiritual gifts    </w:t>
      </w:r>
      <w:r>
        <w:t xml:space="preserve">   teachers    </w:t>
      </w:r>
      <w:r>
        <w:t xml:space="preserve">   timothy    </w:t>
      </w:r>
      <w:r>
        <w:t xml:space="preserve">   titus    </w:t>
      </w:r>
      <w:r>
        <w:t xml:space="preserve">   truth    </w:t>
      </w:r>
      <w:r>
        <w:t xml:space="preserve">   walk in your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Faithful Living</dc:title>
  <dcterms:created xsi:type="dcterms:W3CDTF">2021-10-11T06:43:33Z</dcterms:created>
  <dcterms:modified xsi:type="dcterms:W3CDTF">2021-10-11T06:43:33Z</dcterms:modified>
</cp:coreProperties>
</file>