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Faithful Women of Bible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vowed her child would be devoted to Jehovah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laughed when told she would have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had faith in the resurrection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hospitable woman (also a seller of purple)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Industrious she drew water for camels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Jehovah used this woman as a prophetess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discreet woman, she helped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God will be my God she said.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courageously killed Sisera an enemy of Jehovah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and her husband worked with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made garments for needy widows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queen she stood up for God's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mother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bravely hid 2 spies that came to Jericho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Mother of John the Baptizer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Faithful Women of Bible Times</dc:title>
  <dcterms:created xsi:type="dcterms:W3CDTF">2021-10-11T06:43:31Z</dcterms:created>
  <dcterms:modified xsi:type="dcterms:W3CDTF">2021-10-11T06:43:31Z</dcterms:modified>
</cp:coreProperties>
</file>