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Faithfulness to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Productive    </w:t>
      </w:r>
      <w:r>
        <w:t xml:space="preserve">   Cleansing    </w:t>
      </w:r>
      <w:r>
        <w:t xml:space="preserve">   Holy spirt    </w:t>
      </w:r>
      <w:r>
        <w:t xml:space="preserve">   Relationships    </w:t>
      </w:r>
      <w:r>
        <w:t xml:space="preserve">   Atheists    </w:t>
      </w:r>
      <w:r>
        <w:t xml:space="preserve">   Smyrna    </w:t>
      </w:r>
      <w:r>
        <w:t xml:space="preserve">   Pagans    </w:t>
      </w:r>
      <w:r>
        <w:t xml:space="preserve">   Friendship    </w:t>
      </w:r>
      <w:r>
        <w:t xml:space="preserve">   Fruitfulness    </w:t>
      </w:r>
      <w:r>
        <w:t xml:space="preserve">   Jesus    </w:t>
      </w:r>
      <w:r>
        <w:t xml:space="preserve">   Firmness    </w:t>
      </w:r>
      <w:r>
        <w:t xml:space="preserve">   Gardener    </w:t>
      </w:r>
      <w:r>
        <w:t xml:space="preserve">   Christian    </w:t>
      </w:r>
      <w:r>
        <w:t xml:space="preserve">   Father    </w:t>
      </w:r>
      <w:r>
        <w:t xml:space="preserve">   Vine    </w:t>
      </w:r>
      <w:r>
        <w:t xml:space="preserve">   Grape    </w:t>
      </w:r>
      <w:r>
        <w:t xml:space="preserve">   Faith    </w:t>
      </w:r>
      <w:r>
        <w:t xml:space="preserve">   Polycarp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Faithfulness to Christ</dc:title>
  <dcterms:created xsi:type="dcterms:W3CDTF">2021-10-11T06:43:53Z</dcterms:created>
  <dcterms:modified xsi:type="dcterms:W3CDTF">2021-10-11T06:43:53Z</dcterms:modified>
</cp:coreProperties>
</file>