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Faithfulness to the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FAITH    </w:t>
      </w:r>
      <w:r>
        <w:t xml:space="preserve">   SOLOMON    </w:t>
      </w:r>
      <w:r>
        <w:t xml:space="preserve">   DAVID    </w:t>
      </w:r>
      <w:r>
        <w:t xml:space="preserve">   JOSHUA    </w:t>
      </w:r>
      <w:r>
        <w:t xml:space="preserve">   JOSEPH    </w:t>
      </w:r>
      <w:r>
        <w:t xml:space="preserve">   MOSES    </w:t>
      </w:r>
      <w:r>
        <w:t xml:space="preserve">   JACOB    </w:t>
      </w:r>
      <w:r>
        <w:t xml:space="preserve">   ISAAC    </w:t>
      </w:r>
      <w:r>
        <w:t xml:space="preserve">   ABRAHAM    </w:t>
      </w:r>
      <w:r>
        <w:t xml:space="preserve">   HOLYSPIRIT    </w:t>
      </w:r>
      <w:r>
        <w:t xml:space="preserve">   GOD    </w:t>
      </w:r>
      <w:r>
        <w:t xml:space="preserve">   JESUS    </w:t>
      </w:r>
      <w:r>
        <w:t xml:space="preserve">   SAVIOR    </w:t>
      </w:r>
      <w:r>
        <w:t xml:space="preserve">   GREEK    </w:t>
      </w:r>
      <w:r>
        <w:t xml:space="preserve">   JEW    </w:t>
      </w:r>
      <w:r>
        <w:t xml:space="preserve">   CHRISTIAN    </w:t>
      </w:r>
      <w:r>
        <w:t xml:space="preserve">   CHURCH    </w:t>
      </w:r>
      <w:r>
        <w:t xml:space="preserve">   STEPHEN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Faithfulness to the Word</dc:title>
  <dcterms:created xsi:type="dcterms:W3CDTF">2021-10-11T06:43:28Z</dcterms:created>
  <dcterms:modified xsi:type="dcterms:W3CDTF">2021-10-11T06:43:28Z</dcterms:modified>
</cp:coreProperties>
</file>