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Faith's Birthday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Mark    </w:t>
      </w:r>
      <w:r>
        <w:t xml:space="preserve">   Jackie    </w:t>
      </w:r>
      <w:r>
        <w:t xml:space="preserve">   sweet    </w:t>
      </w:r>
      <w:r>
        <w:t xml:space="preserve">   kind    </w:t>
      </w:r>
      <w:r>
        <w:t xml:space="preserve">   Party    </w:t>
      </w:r>
      <w:r>
        <w:t xml:space="preserve">   Purple    </w:t>
      </w:r>
      <w:r>
        <w:t xml:space="preserve">   Grace    </w:t>
      </w:r>
      <w:r>
        <w:t xml:space="preserve">   WaterSking    </w:t>
      </w:r>
      <w:r>
        <w:t xml:space="preserve">   Squeeker    </w:t>
      </w:r>
      <w:r>
        <w:t xml:space="preserve">   Gymnastics    </w:t>
      </w:r>
      <w:r>
        <w:t xml:space="preserve">   logan    </w:t>
      </w:r>
      <w:r>
        <w:t xml:space="preserve">   mexico    </w:t>
      </w:r>
      <w:r>
        <w:t xml:space="preserve">   Marie    </w:t>
      </w:r>
      <w:r>
        <w:t xml:space="preserve">   daisy    </w:t>
      </w:r>
      <w:r>
        <w:t xml:space="preserve">   cruise    </w:t>
      </w:r>
      <w:r>
        <w:t xml:space="preserve">   Bubbles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Faith's Birthday Fun</dc:title>
  <dcterms:created xsi:type="dcterms:W3CDTF">2021-10-11T06:44:15Z</dcterms:created>
  <dcterms:modified xsi:type="dcterms:W3CDTF">2021-10-11T06:44:15Z</dcterms:modified>
</cp:coreProperties>
</file>