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Faith’s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Star bucks    </w:t>
      </w:r>
      <w:r>
        <w:t xml:space="preserve">   Pandulce    </w:t>
      </w:r>
      <w:r>
        <w:t xml:space="preserve">   Aguas frescas    </w:t>
      </w:r>
      <w:r>
        <w:t xml:space="preserve">   Cake pops    </w:t>
      </w:r>
      <w:r>
        <w:t xml:space="preserve">   Jeffreystar    </w:t>
      </w:r>
      <w:r>
        <w:t xml:space="preserve">   Two thousand one    </w:t>
      </w:r>
      <w:r>
        <w:t xml:space="preserve">   Sixteen    </w:t>
      </w:r>
      <w:r>
        <w:t xml:space="preserve">   January    </w:t>
      </w:r>
      <w:r>
        <w:t xml:space="preserve">   Brownies    </w:t>
      </w:r>
      <w:r>
        <w:t xml:space="preserve">   Ramen    </w:t>
      </w:r>
      <w:r>
        <w:t xml:space="preserve">   Donuts    </w:t>
      </w:r>
      <w:r>
        <w:t xml:space="preserve">   Brunch    </w:t>
      </w:r>
      <w:r>
        <w:t xml:space="preserve">   Ribs    </w:t>
      </w:r>
      <w:r>
        <w:t xml:space="preserve">   Sushi    </w:t>
      </w:r>
      <w:r>
        <w:t xml:space="preserve">   Dorms    </w:t>
      </w:r>
      <w:r>
        <w:t xml:space="preserve">   AllAmerican    </w:t>
      </w:r>
      <w:r>
        <w:t xml:space="preserve">   SHARKETTECHEER    </w:t>
      </w:r>
      <w:r>
        <w:t xml:space="preserve">   Travel    </w:t>
      </w:r>
      <w:r>
        <w:t xml:space="preserve">   Lasagna    </w:t>
      </w:r>
      <w:r>
        <w:t xml:space="preserve">   Beyoncé    </w:t>
      </w:r>
      <w:r>
        <w:t xml:space="preserve">   College    </w:t>
      </w:r>
      <w:r>
        <w:t xml:space="preserve">   Capricorn    </w:t>
      </w:r>
      <w:r>
        <w:t xml:space="preserve">   Gown    </w:t>
      </w:r>
      <w:r>
        <w:t xml:space="preserve">   Cap    </w:t>
      </w:r>
      <w:r>
        <w:t xml:space="preserve">   Dance    </w:t>
      </w:r>
      <w:r>
        <w:t xml:space="preserve">   Jeeplife    </w:t>
      </w:r>
      <w:r>
        <w:t xml:space="preserve">   Faith Renteria    </w:t>
      </w:r>
      <w:r>
        <w:t xml:space="preserve">   Coogs    </w:t>
      </w:r>
      <w:r>
        <w:t xml:space="preserve">   Coogardolls    </w:t>
      </w:r>
      <w:r>
        <w:t xml:space="preserve">   Classofteentynineteen    </w:t>
      </w:r>
      <w:r>
        <w:t xml:space="preserve">   Lariaettes    </w:t>
      </w:r>
      <w:r>
        <w:t xml:space="preserve">   Graduation    </w:t>
      </w:r>
      <w:r>
        <w:t xml:space="preserve">   UofH    </w:t>
      </w:r>
      <w:r>
        <w:t xml:space="preserve">   Longhorns    </w:t>
      </w:r>
      <w:r>
        <w:t xml:space="preserve">   Dobie High School    </w:t>
      </w:r>
      <w:r>
        <w:t xml:space="preserve">  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Faith’s Crossword Puzzle</dc:title>
  <dcterms:created xsi:type="dcterms:W3CDTF">2021-10-11T06:44:08Z</dcterms:created>
  <dcterms:modified xsi:type="dcterms:W3CDTF">2021-10-11T06:44:08Z</dcterms:modified>
</cp:coreProperties>
</file>