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Faith's Latin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hopeless is in ___?___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live in their __?__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social people get into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teenage girls do to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are ill they need a __?__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lights up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doctus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rude people tend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by Survivor 'The __?__ of the Tiger'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Faith's Latin Vocab Crossword</dc:title>
  <dcterms:created xsi:type="dcterms:W3CDTF">2021-10-11T06:44:11Z</dcterms:created>
  <dcterms:modified xsi:type="dcterms:W3CDTF">2021-10-11T06:44:11Z</dcterms:modified>
</cp:coreProperties>
</file>