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or 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write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visit monuments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take a walk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on 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watch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understand</w:t>
            </w:r>
          </w:p>
        </w:tc>
      </w:tr>
    </w:tbl>
    <w:p>
      <w:pPr>
        <w:pStyle w:val="WordBankLarge"/>
      </w:pPr>
      <w:r>
        <w:t xml:space="preserve">   esquiar    </w:t>
      </w:r>
      <w:r>
        <w:t xml:space="preserve">   pasear    </w:t>
      </w:r>
      <w:r>
        <w:t xml:space="preserve">   patinar    </w:t>
      </w:r>
      <w:r>
        <w:t xml:space="preserve">   bucear    </w:t>
      </w:r>
      <w:r>
        <w:t xml:space="preserve">   almorzar    </w:t>
      </w:r>
      <w:r>
        <w:t xml:space="preserve">   visitar monumentos    </w:t>
      </w:r>
      <w:r>
        <w:t xml:space="preserve">   favorito    </w:t>
      </w:r>
      <w:r>
        <w:t xml:space="preserve">   encontrar    </w:t>
      </w:r>
      <w:r>
        <w:t xml:space="preserve">   baloncesto    </w:t>
      </w:r>
      <w:r>
        <w:t xml:space="preserve">   ciclismo    </w:t>
      </w:r>
      <w:r>
        <w:t xml:space="preserve">   conseguir    </w:t>
      </w:r>
      <w:r>
        <w:t xml:space="preserve">   iglesia    </w:t>
      </w:r>
      <w:r>
        <w:t xml:space="preserve">   piscina     </w:t>
      </w:r>
      <w:r>
        <w:t xml:space="preserve">   mostrar    </w:t>
      </w:r>
      <w:r>
        <w:t xml:space="preserve">   recordar    </w:t>
      </w:r>
      <w:r>
        <w:t xml:space="preserve">   entender    </w:t>
      </w:r>
      <w:r>
        <w:t xml:space="preserve">   ver peliculas    </w:t>
      </w:r>
      <w:r>
        <w:t xml:space="preserve">   ir de excursion     </w:t>
      </w:r>
      <w:r>
        <w:t xml:space="preserve">   escribir una carta     </w:t>
      </w:r>
      <w:r>
        <w:t xml:space="preserve">   practicar deportes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Faiths cross word puzzle</dc:title>
  <dcterms:created xsi:type="dcterms:W3CDTF">2021-10-11T06:44:17Z</dcterms:created>
  <dcterms:modified xsi:type="dcterms:W3CDTF">2021-10-11T06:44:17Z</dcterms:modified>
</cp:coreProperties>
</file>