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Faiths in Canada (Crossword)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"Do not do unto others whatever is injurious to yourself" (Shayast-na-Shayast 13.9)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"Lay not on any soul a load that you would not wish to be laid upon, and desire not for anyone the things you would not desire for yourself" (Baha'u'llah, Gleanings)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"One should treat all creatures in the world as one would like to be treated"                (Mahavira, Sutrakritanga)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am a stranger to no one; and no one is a stranger to me. Indeed I am a friend to all" (Guru Granth Sahib, pg. 1299)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"We affirm and promote respect for the interdependent web of all existence of which we are a part" (Unitarian principle)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"What is hateful to you, do not do to your neighbour. This is the whole Torah; all the rest is commentary" (Hillel, Talmud, Shabbat 31a)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"One word which sums up the basis of all good conduct... loving kindness. Do not do to others what you do not want done to yourself" (Confucius, Analects 15.23)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"We are as much alive as we keep the Earth alive" (Chief Dan George)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"We affirm and promote respect for the interdependent web of all existence of which we are a part" (Unitarian principle)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"In everything, do to others as you would have them do to you; for this is the law and the prophets" (Jesus, Matthew 7:12)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"This is the the sum of duty: do not do to others what would cause pain if done to you" (Mahabharata 5:1517)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"Not one of you truly believes until you wish for others what you wish for yourself" (The Prophet Muhammad, Hadith)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"Treat not others in ways that you yourself would find hurtful" (Udana-Varga 5.18)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am a stranger to no one; and no one is a stranger to me. Indeed I am a friend to all" (Guru Granth Sahib, pg. 1299)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Faiths in Canada (Crossword)</dc:title>
  <dcterms:created xsi:type="dcterms:W3CDTF">2021-10-11T06:43:45Z</dcterms:created>
  <dcterms:modified xsi:type="dcterms:W3CDTF">2021-10-11T06:43:45Z</dcterms:modified>
</cp:coreProperties>
</file>